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B523" w14:textId="5C139BD9" w:rsidR="00564712" w:rsidRPr="00AC1B83" w:rsidRDefault="00AC1B83">
      <w:pPr>
        <w:pStyle w:val="Title"/>
        <w:rPr>
          <w:lang w:val="it-IT"/>
        </w:rPr>
      </w:pPr>
      <w:r w:rsidRPr="00AC1B83">
        <w:rPr>
          <w:lang w:val="it-IT"/>
        </w:rPr>
        <w:t>Fondi pyetjeve për Specializimin në Ortognatodonci</w:t>
      </w:r>
    </w:p>
    <w:p w14:paraId="6793EA43" w14:textId="77777777" w:rsidR="00564712" w:rsidRPr="00AC1B83" w:rsidRDefault="00000000">
      <w:pPr>
        <w:pStyle w:val="Heading1"/>
        <w:rPr>
          <w:lang w:val="it-IT"/>
        </w:rPr>
      </w:pPr>
      <w:r w:rsidRPr="00AC1B83">
        <w:rPr>
          <w:lang w:val="it-IT"/>
        </w:rPr>
        <w:t>I. Formimi i Përgjithshëm në Stomatologji</w:t>
      </w:r>
    </w:p>
    <w:p w14:paraId="308EF16B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1. Cila është përbërja kryesore inorganike e smaltit dentar?</w:t>
      </w:r>
    </w:p>
    <w:p w14:paraId="76D070FB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358B4897" w14:textId="443133AB" w:rsidR="00564712" w:rsidRPr="005C092B" w:rsidRDefault="00564712">
      <w:pPr>
        <w:rPr>
          <w:lang w:val="it-IT"/>
        </w:rPr>
      </w:pPr>
    </w:p>
    <w:p w14:paraId="3B6CA8FD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2. Cili është funksioni kryesor i cementumit?</w:t>
      </w:r>
    </w:p>
    <w:p w14:paraId="3E267373" w14:textId="2E98041C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  <w:r>
        <w:br/>
      </w:r>
    </w:p>
    <w:p w14:paraId="6427CA1B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3. Antibiotikët e preferuar në infeksionet odontogjenike janë:</w:t>
      </w:r>
    </w:p>
    <w:p w14:paraId="789DE11B" w14:textId="77777777" w:rsidR="005C092B" w:rsidRDefault="00000000" w:rsidP="005C092B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</w:p>
    <w:p w14:paraId="7EE89899" w14:textId="3752A558" w:rsidR="00564712" w:rsidRPr="00AC1B83" w:rsidRDefault="00000000" w:rsidP="005C092B">
      <w:pPr>
        <w:rPr>
          <w:lang w:val="it-IT"/>
        </w:rPr>
      </w:pPr>
      <w:r w:rsidRPr="00AC1B83">
        <w:rPr>
          <w:lang w:val="it-IT"/>
        </w:rPr>
        <w:t>4. Cila është përbërja kryesore inorganike e smaltit dentar?</w:t>
      </w:r>
    </w:p>
    <w:p w14:paraId="1300AD64" w14:textId="1E9543F8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  <w:r>
        <w:br/>
      </w:r>
    </w:p>
    <w:p w14:paraId="1C088D87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5. Cili është funksioni kryesor i cementumit?</w:t>
      </w:r>
    </w:p>
    <w:p w14:paraId="608E1BBA" w14:textId="2E6718DA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  <w:r>
        <w:br/>
      </w:r>
    </w:p>
    <w:p w14:paraId="46CA9466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lastRenderedPageBreak/>
        <w:t>6. Antibiotikët e preferuar në infeksionet odontogjenike janë:</w:t>
      </w:r>
    </w:p>
    <w:p w14:paraId="64ABE11F" w14:textId="77777777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</w:p>
    <w:p w14:paraId="30E85AD3" w14:textId="72A886C1" w:rsidR="00564712" w:rsidRDefault="00564712"/>
    <w:p w14:paraId="5CF10E18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7. Cila është përbërja kryesore inorganike e smaltit dentar?</w:t>
      </w:r>
    </w:p>
    <w:p w14:paraId="26B68676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43512B3E" w14:textId="46468A5B" w:rsidR="00564712" w:rsidRPr="005C092B" w:rsidRDefault="00564712">
      <w:pPr>
        <w:rPr>
          <w:lang w:val="it-IT"/>
        </w:rPr>
      </w:pPr>
    </w:p>
    <w:p w14:paraId="1BF4C337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8. Cili është funksioni kryesor i cementumit?</w:t>
      </w:r>
    </w:p>
    <w:p w14:paraId="17F1D8B8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3413C61D" w14:textId="77777777" w:rsidR="00564712" w:rsidRDefault="00000000">
      <w:r>
        <w:t>Përgjigje e saktë: B</w:t>
      </w:r>
      <w:r>
        <w:br/>
      </w:r>
    </w:p>
    <w:p w14:paraId="75A41402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9. Antibiotikët e preferuar në infeksionet odontogjenike janë:</w:t>
      </w:r>
    </w:p>
    <w:p w14:paraId="32A089E3" w14:textId="77777777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</w:p>
    <w:p w14:paraId="53D6985D" w14:textId="77777777" w:rsidR="00564712" w:rsidRDefault="00000000">
      <w:r>
        <w:t>Përgjigje e saktë: B</w:t>
      </w:r>
      <w:r>
        <w:br/>
      </w:r>
    </w:p>
    <w:p w14:paraId="6AA00BE3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10. Cila është përbërja kryesore inorganike e smaltit dentar?</w:t>
      </w:r>
    </w:p>
    <w:p w14:paraId="18F4F715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08B79E86" w14:textId="1B36A2CC" w:rsidR="00564712" w:rsidRDefault="00000000">
      <w:r>
        <w:br/>
      </w:r>
    </w:p>
    <w:p w14:paraId="07492F82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lastRenderedPageBreak/>
        <w:t>11. Cili është funksioni kryesor i cementumit?</w:t>
      </w:r>
    </w:p>
    <w:p w14:paraId="1DB043E1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4D000608" w14:textId="77777777" w:rsidR="00564712" w:rsidRPr="005C092B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5C092B">
        <w:rPr>
          <w:lang w:val="it-IT"/>
        </w:rPr>
        <w:t>12. Antibiotikët e preferuar në infeksionet odontogjenike janë:</w:t>
      </w:r>
    </w:p>
    <w:p w14:paraId="7861C459" w14:textId="757450A2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  <w:r w:rsidRPr="005C092B">
        <w:rPr>
          <w:lang w:val="it-IT"/>
        </w:rPr>
        <w:br/>
      </w:r>
    </w:p>
    <w:p w14:paraId="59B68CEE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13. Cila është përbërja kryesore inorganike e smaltit dentar?</w:t>
      </w:r>
    </w:p>
    <w:p w14:paraId="4B497761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5C7593D0" w14:textId="0A4651AA" w:rsidR="00564712" w:rsidRDefault="00564712"/>
    <w:p w14:paraId="25B468A8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14. Cili është funksioni kryesor i cementumit?</w:t>
      </w:r>
    </w:p>
    <w:p w14:paraId="151FC38F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0F61277A" w14:textId="77777777" w:rsidR="00564712" w:rsidRPr="005C092B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5C092B">
        <w:rPr>
          <w:lang w:val="it-IT"/>
        </w:rPr>
        <w:t>15. Antibiotikët e preferuar në infeksionet odontogjenike janë:</w:t>
      </w:r>
    </w:p>
    <w:p w14:paraId="1D342F7D" w14:textId="77777777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</w:p>
    <w:p w14:paraId="2A879A5D" w14:textId="2F97C0C4" w:rsidR="00564712" w:rsidRPr="00AC1B83" w:rsidRDefault="00000000" w:rsidP="005C092B">
      <w:pPr>
        <w:rPr>
          <w:lang w:val="it-IT"/>
        </w:rPr>
      </w:pPr>
      <w:r w:rsidRPr="005C092B">
        <w:rPr>
          <w:lang w:val="it-IT"/>
        </w:rPr>
        <w:br/>
      </w:r>
      <w:r w:rsidRPr="00AC1B83">
        <w:rPr>
          <w:lang w:val="it-IT"/>
        </w:rPr>
        <w:t>16. Cila është përbërja kryesore inorganike e smaltit dentar?</w:t>
      </w:r>
    </w:p>
    <w:p w14:paraId="653F54E1" w14:textId="77777777" w:rsidR="005C092B" w:rsidRDefault="00000000" w:rsidP="005C092B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1A666AE8" w14:textId="008ABB47" w:rsidR="00564712" w:rsidRPr="005C092B" w:rsidRDefault="00000000" w:rsidP="005C092B">
      <w:pPr>
        <w:rPr>
          <w:lang w:val="it-IT"/>
        </w:rPr>
      </w:pPr>
      <w:r w:rsidRPr="005C092B">
        <w:rPr>
          <w:lang w:val="it-IT"/>
        </w:rPr>
        <w:br/>
      </w:r>
      <w:r w:rsidRPr="00AC1B83">
        <w:rPr>
          <w:lang w:val="it-IT"/>
        </w:rPr>
        <w:t>17. Cili është funksioni kryesor i cementumit?</w:t>
      </w:r>
    </w:p>
    <w:p w14:paraId="661FF449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lastRenderedPageBreak/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4FFDAE2D" w14:textId="169250B0" w:rsidR="00564712" w:rsidRPr="005C092B" w:rsidRDefault="00000000" w:rsidP="005C092B">
      <w:pPr>
        <w:rPr>
          <w:lang w:val="it-IT"/>
        </w:rPr>
      </w:pPr>
      <w:r w:rsidRPr="005C092B">
        <w:rPr>
          <w:lang w:val="it-IT"/>
        </w:rPr>
        <w:br/>
        <w:t>18. Antibiotikët e preferuar në infeksionet odontogjenike janë:</w:t>
      </w:r>
    </w:p>
    <w:p w14:paraId="520FCD96" w14:textId="77777777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</w:p>
    <w:p w14:paraId="43139170" w14:textId="32877163" w:rsidR="00564712" w:rsidRPr="00AC1B83" w:rsidRDefault="00000000" w:rsidP="005C092B">
      <w:pPr>
        <w:rPr>
          <w:lang w:val="it-IT"/>
        </w:rPr>
      </w:pPr>
      <w:r w:rsidRPr="005C092B">
        <w:rPr>
          <w:lang w:val="it-IT"/>
        </w:rPr>
        <w:br/>
      </w:r>
      <w:r w:rsidRPr="00AC1B83">
        <w:rPr>
          <w:lang w:val="it-IT"/>
        </w:rPr>
        <w:t>19. Cila është përbërja kryesore inorganike e smaltit dentar?</w:t>
      </w:r>
    </w:p>
    <w:p w14:paraId="242A38EF" w14:textId="0ACDB2F1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  <w:r>
        <w:br/>
      </w:r>
    </w:p>
    <w:p w14:paraId="02D70032" w14:textId="77777777" w:rsidR="00564712" w:rsidRPr="00AC1B83" w:rsidRDefault="00000000" w:rsidP="005C092B">
      <w:pPr>
        <w:pStyle w:val="ListNumber"/>
        <w:numPr>
          <w:ilvl w:val="0"/>
          <w:numId w:val="0"/>
        </w:numPr>
        <w:rPr>
          <w:lang w:val="it-IT"/>
        </w:rPr>
      </w:pPr>
      <w:r w:rsidRPr="00AC1B83">
        <w:rPr>
          <w:lang w:val="it-IT"/>
        </w:rPr>
        <w:t>20. Cili është funksioni kryesor i cementumit?</w:t>
      </w:r>
    </w:p>
    <w:p w14:paraId="655F7FF5" w14:textId="60F40AA0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  <w:r>
        <w:br/>
      </w:r>
    </w:p>
    <w:p w14:paraId="1BBCD93A" w14:textId="77777777" w:rsidR="00564712" w:rsidRPr="005C092B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5C092B">
        <w:rPr>
          <w:lang w:val="it-IT"/>
        </w:rPr>
        <w:t>21. Antibiotikët e preferuar në infeksionet odontogjenike janë:</w:t>
      </w:r>
    </w:p>
    <w:p w14:paraId="36E63A99" w14:textId="77777777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</w:p>
    <w:p w14:paraId="1C61E244" w14:textId="34B65ECB" w:rsidR="00564712" w:rsidRPr="005C092B" w:rsidRDefault="00000000" w:rsidP="005C092B">
      <w:pPr>
        <w:rPr>
          <w:lang w:val="it-IT"/>
        </w:rPr>
      </w:pPr>
      <w:r w:rsidRPr="005C092B">
        <w:rPr>
          <w:lang w:val="it-IT"/>
        </w:rPr>
        <w:br/>
      </w:r>
      <w:r w:rsidRPr="00AC1B83">
        <w:rPr>
          <w:lang w:val="it-IT"/>
        </w:rPr>
        <w:t>22. Cila është përbërja kryesore inorganike e smaltit dentar?</w:t>
      </w:r>
    </w:p>
    <w:p w14:paraId="72321E2C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07BC652A" w14:textId="535F63CB" w:rsidR="00564712" w:rsidRDefault="00000000">
      <w:r>
        <w:br/>
      </w:r>
    </w:p>
    <w:p w14:paraId="6181B461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lastRenderedPageBreak/>
        <w:t>23. Cili është funksioni kryesor i cementumit?</w:t>
      </w:r>
    </w:p>
    <w:p w14:paraId="47F1C8F3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036FF6D9" w14:textId="77777777" w:rsidR="00564712" w:rsidRPr="005C092B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5C092B">
        <w:rPr>
          <w:lang w:val="it-IT"/>
        </w:rPr>
        <w:t>24. Antibiotikët e preferuar në infeksionet odontogjenike janë:</w:t>
      </w:r>
    </w:p>
    <w:p w14:paraId="1605EA41" w14:textId="60B8F071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  <w:r w:rsidRPr="005C092B">
        <w:rPr>
          <w:lang w:val="it-IT"/>
        </w:rPr>
        <w:br/>
      </w:r>
    </w:p>
    <w:p w14:paraId="7BF87B2E" w14:textId="6C1D889A" w:rsidR="00564712" w:rsidRPr="00AC1B83" w:rsidRDefault="005C092B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>
        <w:rPr>
          <w:lang w:val="it-IT"/>
        </w:rPr>
        <w:t>2</w:t>
      </w:r>
      <w:r w:rsidR="00000000" w:rsidRPr="00AC1B83">
        <w:rPr>
          <w:lang w:val="it-IT"/>
        </w:rPr>
        <w:t>5. Cila është përbërja kryesore inorganike e smaltit dentar?</w:t>
      </w:r>
    </w:p>
    <w:p w14:paraId="6FBC9145" w14:textId="75990AC8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  <w:r>
        <w:br/>
      </w:r>
    </w:p>
    <w:p w14:paraId="301E08B1" w14:textId="77777777" w:rsidR="00564712" w:rsidRPr="00AC1B83" w:rsidRDefault="00000000" w:rsidP="005C092B">
      <w:pPr>
        <w:pStyle w:val="ListNumber"/>
        <w:numPr>
          <w:ilvl w:val="0"/>
          <w:numId w:val="0"/>
        </w:numPr>
        <w:rPr>
          <w:lang w:val="it-IT"/>
        </w:rPr>
      </w:pPr>
      <w:r w:rsidRPr="00AC1B83">
        <w:rPr>
          <w:lang w:val="it-IT"/>
        </w:rPr>
        <w:t>26. Cili është funksioni kryesor i cementumit?</w:t>
      </w:r>
    </w:p>
    <w:p w14:paraId="0B403543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1A1B88B2" w14:textId="0971F068" w:rsidR="00564712" w:rsidRPr="005C092B" w:rsidRDefault="00000000" w:rsidP="005C092B">
      <w:pPr>
        <w:rPr>
          <w:lang w:val="it-IT"/>
        </w:rPr>
      </w:pPr>
      <w:r w:rsidRPr="005C092B">
        <w:rPr>
          <w:lang w:val="it-IT"/>
        </w:rPr>
        <w:br/>
        <w:t>27. Antibiotikët e preferuar në infeksionet odontogjenike janë:</w:t>
      </w:r>
    </w:p>
    <w:p w14:paraId="1D01AF1B" w14:textId="417977E5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  <w:r w:rsidRPr="005C092B">
        <w:rPr>
          <w:lang w:val="it-IT"/>
        </w:rPr>
        <w:br/>
      </w:r>
    </w:p>
    <w:p w14:paraId="64A751E8" w14:textId="77777777" w:rsidR="00564712" w:rsidRPr="00AC1B83" w:rsidRDefault="00000000" w:rsidP="005C092B">
      <w:pPr>
        <w:pStyle w:val="ListNumber"/>
        <w:numPr>
          <w:ilvl w:val="0"/>
          <w:numId w:val="0"/>
        </w:numPr>
        <w:rPr>
          <w:lang w:val="it-IT"/>
        </w:rPr>
      </w:pPr>
      <w:r w:rsidRPr="00AC1B83">
        <w:rPr>
          <w:lang w:val="it-IT"/>
        </w:rPr>
        <w:t>28. Cila është përbërja kryesore inorganike e smaltit dentar?</w:t>
      </w:r>
    </w:p>
    <w:p w14:paraId="01FE2CD8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33684E04" w14:textId="1E84455E" w:rsidR="00564712" w:rsidRPr="005C092B" w:rsidRDefault="00000000" w:rsidP="005C092B">
      <w:pPr>
        <w:rPr>
          <w:lang w:val="it-IT"/>
        </w:rPr>
      </w:pPr>
      <w:r w:rsidRPr="005C092B">
        <w:rPr>
          <w:lang w:val="it-IT"/>
        </w:rPr>
        <w:lastRenderedPageBreak/>
        <w:br/>
      </w:r>
      <w:r w:rsidRPr="00AC1B83">
        <w:rPr>
          <w:lang w:val="it-IT"/>
        </w:rPr>
        <w:t>29. Cili është funksioni kryesor i cementumit?</w:t>
      </w:r>
    </w:p>
    <w:p w14:paraId="7CC1E859" w14:textId="57414220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  <w:r>
        <w:br/>
      </w:r>
    </w:p>
    <w:p w14:paraId="35FB9D09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30. Antibiotikët e preferuar në infeksionet odontogjenike janë:</w:t>
      </w:r>
    </w:p>
    <w:p w14:paraId="5428C57F" w14:textId="7DBD013C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</w:p>
    <w:p w14:paraId="3B2D821D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31. Cila është përbërja kryesore inorganike e smaltit dentar?</w:t>
      </w:r>
    </w:p>
    <w:p w14:paraId="5BE5585E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16291372" w14:textId="36B02E75" w:rsidR="00564712" w:rsidRPr="005C092B" w:rsidRDefault="00000000" w:rsidP="005C092B">
      <w:pPr>
        <w:rPr>
          <w:lang w:val="it-IT"/>
        </w:rPr>
      </w:pPr>
      <w:r w:rsidRPr="005C092B">
        <w:rPr>
          <w:lang w:val="it-IT"/>
        </w:rPr>
        <w:br/>
      </w:r>
      <w:r w:rsidRPr="00AC1B83">
        <w:rPr>
          <w:lang w:val="it-IT"/>
        </w:rPr>
        <w:t>32. Cili është funksioni kryesor i cementumit?</w:t>
      </w:r>
    </w:p>
    <w:p w14:paraId="477BC98D" w14:textId="7DE3BCC9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72F001DB" w14:textId="77777777" w:rsidR="00564712" w:rsidRPr="005C092B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5C092B">
        <w:rPr>
          <w:lang w:val="it-IT"/>
        </w:rPr>
        <w:t>33. Antibiotikët e preferuar në infeksionet odontogjenike janë:</w:t>
      </w:r>
    </w:p>
    <w:p w14:paraId="7C843461" w14:textId="77777777" w:rsidR="00564712" w:rsidRPr="005C092B" w:rsidRDefault="00000000">
      <w:pPr>
        <w:rPr>
          <w:lang w:val="it-IT"/>
        </w:rPr>
      </w:pPr>
      <w:r w:rsidRPr="005C092B">
        <w:rPr>
          <w:lang w:val="it-IT"/>
        </w:rPr>
        <w:t>A) Tetraciklinat</w:t>
      </w:r>
      <w:r w:rsidRPr="005C092B">
        <w:rPr>
          <w:lang w:val="it-IT"/>
        </w:rPr>
        <w:br/>
        <w:t>B) Penicilinat</w:t>
      </w:r>
      <w:r w:rsidRPr="005C092B">
        <w:rPr>
          <w:lang w:val="it-IT"/>
        </w:rPr>
        <w:br/>
        <w:t>C) Antihistaminikët</w:t>
      </w:r>
      <w:r w:rsidRPr="005C092B">
        <w:rPr>
          <w:lang w:val="it-IT"/>
        </w:rPr>
        <w:br/>
        <w:t>D) Makrolidet</w:t>
      </w:r>
    </w:p>
    <w:p w14:paraId="31470099" w14:textId="286FAA95" w:rsidR="00564712" w:rsidRPr="005C092B" w:rsidRDefault="00000000" w:rsidP="005C092B">
      <w:pPr>
        <w:rPr>
          <w:lang w:val="it-IT"/>
        </w:rPr>
      </w:pPr>
      <w:r w:rsidRPr="00AC1B83">
        <w:rPr>
          <w:lang w:val="it-IT"/>
        </w:rPr>
        <w:t>34. Cila është përbërja kryesore inorganike e smaltit dentar?</w:t>
      </w:r>
    </w:p>
    <w:p w14:paraId="0BEEB059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5EEFF3BD" w14:textId="5EEFEFAB" w:rsidR="00564712" w:rsidRDefault="00000000">
      <w:r>
        <w:br/>
      </w:r>
    </w:p>
    <w:p w14:paraId="36667659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lastRenderedPageBreak/>
        <w:t>35. Cili është funksioni kryesor i cementumit?</w:t>
      </w:r>
    </w:p>
    <w:p w14:paraId="3A7E7438" w14:textId="2D506708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  <w:r>
        <w:br/>
      </w:r>
    </w:p>
    <w:p w14:paraId="203D64CF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36. Antibiotikët e preferuar në infeksionet odontogjenike janë:</w:t>
      </w:r>
    </w:p>
    <w:p w14:paraId="3734D0F3" w14:textId="4C40A2B1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  <w:r>
        <w:br/>
      </w:r>
    </w:p>
    <w:p w14:paraId="0040D59F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37. Cila është përbërja kryesore inorganike e smaltit dentar?</w:t>
      </w:r>
    </w:p>
    <w:p w14:paraId="524FD1FC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7BD922A0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38. Cili është funksioni kryesor i cementumit?</w:t>
      </w:r>
    </w:p>
    <w:p w14:paraId="541247BD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5C5701FD" w14:textId="66AE31F9" w:rsidR="00564712" w:rsidRDefault="00564712"/>
    <w:p w14:paraId="10F42912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39. Antibiotikët e preferuar në infeksionet odontogjenike janë:</w:t>
      </w:r>
    </w:p>
    <w:p w14:paraId="01D84912" w14:textId="77777777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</w:p>
    <w:p w14:paraId="6177ED7C" w14:textId="43C00250" w:rsidR="00564712" w:rsidRDefault="00000000">
      <w:r>
        <w:br/>
      </w:r>
    </w:p>
    <w:p w14:paraId="50DEA5DC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40. Cila është përbërja kryesore inorganike e smaltit dentar?</w:t>
      </w:r>
    </w:p>
    <w:p w14:paraId="088DC46A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</w:p>
    <w:p w14:paraId="41B4C1AB" w14:textId="38257D45" w:rsidR="00564712" w:rsidRDefault="00000000">
      <w:r>
        <w:lastRenderedPageBreak/>
        <w:br/>
      </w:r>
    </w:p>
    <w:p w14:paraId="4E768893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41. Cili është funksioni kryesor i cementumit?</w:t>
      </w:r>
    </w:p>
    <w:p w14:paraId="346245DF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391F4704" w14:textId="1143A17A" w:rsidR="00564712" w:rsidRDefault="00000000">
      <w:r>
        <w:br/>
      </w:r>
    </w:p>
    <w:p w14:paraId="7FF43778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42. Antibiotikët e preferuar në infeksionet odontogjenike janë:</w:t>
      </w:r>
    </w:p>
    <w:p w14:paraId="570100AF" w14:textId="77777777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</w:p>
    <w:p w14:paraId="5C8430C9" w14:textId="6A967DE4" w:rsidR="00564712" w:rsidRDefault="00000000">
      <w:r>
        <w:br/>
      </w:r>
    </w:p>
    <w:p w14:paraId="5650687C" w14:textId="77777777" w:rsidR="00564712" w:rsidRPr="00AC1B83" w:rsidRDefault="00000000" w:rsidP="005C092B">
      <w:pPr>
        <w:pStyle w:val="ListNumber"/>
        <w:numPr>
          <w:ilvl w:val="0"/>
          <w:numId w:val="0"/>
        </w:numPr>
        <w:ind w:left="360" w:hanging="360"/>
        <w:rPr>
          <w:lang w:val="it-IT"/>
        </w:rPr>
      </w:pPr>
      <w:r w:rsidRPr="00AC1B83">
        <w:rPr>
          <w:lang w:val="it-IT"/>
        </w:rPr>
        <w:t>43. Cila është përbërja kryesore inorganike e smaltit dentar?</w:t>
      </w:r>
    </w:p>
    <w:p w14:paraId="59253C27" w14:textId="0410219D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Kolagjeni</w:t>
      </w:r>
      <w:r w:rsidRPr="00AC1B83">
        <w:rPr>
          <w:lang w:val="it-IT"/>
        </w:rPr>
        <w:br/>
        <w:t>B) Hidroksiapatiti</w:t>
      </w:r>
      <w:r w:rsidRPr="00AC1B83">
        <w:rPr>
          <w:lang w:val="it-IT"/>
        </w:rPr>
        <w:br/>
        <w:t>C) Fosfat kalciumi amorf</w:t>
      </w:r>
      <w:r w:rsidRPr="00AC1B83">
        <w:rPr>
          <w:lang w:val="it-IT"/>
        </w:rPr>
        <w:br/>
        <w:t>D) Enamelina</w:t>
      </w:r>
      <w:r>
        <w:br/>
      </w:r>
    </w:p>
    <w:p w14:paraId="048196E3" w14:textId="77777777" w:rsidR="00564712" w:rsidRPr="00AC1B83" w:rsidRDefault="00000000" w:rsidP="005C092B">
      <w:pPr>
        <w:pStyle w:val="ListNumber"/>
        <w:numPr>
          <w:ilvl w:val="0"/>
          <w:numId w:val="0"/>
        </w:numPr>
        <w:rPr>
          <w:lang w:val="it-IT"/>
        </w:rPr>
      </w:pPr>
      <w:r w:rsidRPr="00AC1B83">
        <w:rPr>
          <w:lang w:val="it-IT"/>
        </w:rPr>
        <w:t>44. Cili është funksioni kryesor i cementumit?</w:t>
      </w:r>
    </w:p>
    <w:p w14:paraId="7A863975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Siguron forcën okluzale</w:t>
      </w:r>
      <w:r w:rsidRPr="00AC1B83">
        <w:rPr>
          <w:lang w:val="it-IT"/>
        </w:rPr>
        <w:br/>
        <w:t>B) Lidh ligamentin periodontal me rrënjën</w:t>
      </w:r>
      <w:r w:rsidRPr="00AC1B83">
        <w:rPr>
          <w:lang w:val="it-IT"/>
        </w:rPr>
        <w:br/>
        <w:t>C) Rrit ndjeshmërinë dentare</w:t>
      </w:r>
      <w:r w:rsidRPr="00AC1B83">
        <w:rPr>
          <w:lang w:val="it-IT"/>
        </w:rPr>
        <w:br/>
        <w:t>D) Rregullon zhvillimin e smaltit</w:t>
      </w:r>
    </w:p>
    <w:p w14:paraId="0A574A26" w14:textId="79E6455F" w:rsidR="00564712" w:rsidRDefault="00000000">
      <w:r>
        <w:br/>
      </w:r>
    </w:p>
    <w:p w14:paraId="51C44508" w14:textId="77777777" w:rsidR="00564712" w:rsidRDefault="00000000" w:rsidP="005C092B">
      <w:pPr>
        <w:pStyle w:val="ListNumber"/>
        <w:numPr>
          <w:ilvl w:val="0"/>
          <w:numId w:val="0"/>
        </w:numPr>
        <w:ind w:left="360" w:hanging="360"/>
      </w:pPr>
      <w:r>
        <w:t>45. Antibiotikët e preferuar në infeksionet odontogjenike janë:</w:t>
      </w:r>
    </w:p>
    <w:p w14:paraId="1C0843B0" w14:textId="2D315F94" w:rsidR="00564712" w:rsidRDefault="00000000">
      <w:r>
        <w:t>A) Tetraciklinat</w:t>
      </w:r>
      <w:r>
        <w:br/>
        <w:t>B) Penicilinat</w:t>
      </w:r>
      <w:r>
        <w:br/>
        <w:t>C) Antihistaminikët</w:t>
      </w:r>
      <w:r>
        <w:br/>
        <w:t>D) Makrolidet</w:t>
      </w:r>
      <w:r>
        <w:br/>
      </w:r>
    </w:p>
    <w:p w14:paraId="04197A01" w14:textId="77777777" w:rsidR="00564712" w:rsidRDefault="00000000">
      <w:pPr>
        <w:pStyle w:val="Heading1"/>
      </w:pPr>
      <w:r>
        <w:lastRenderedPageBreak/>
        <w:t>II. Pyetje Specifike të Ortognatodoncisë</w:t>
      </w:r>
    </w:p>
    <w:p w14:paraId="606A1B47" w14:textId="77777777" w:rsidR="00564712" w:rsidRDefault="00000000">
      <w:pPr>
        <w:pStyle w:val="ListNumber"/>
      </w:pPr>
      <w:r>
        <w:t>46. Cili nga klasifikimet e Angle e përshkruan një pacient me molarë të sipërm më të avancuar se të poshtmit?</w:t>
      </w:r>
    </w:p>
    <w:p w14:paraId="61A5655B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212E49D9" w14:textId="5A2C7E8A" w:rsidR="00564712" w:rsidRDefault="00000000">
      <w:r>
        <w:br/>
      </w:r>
    </w:p>
    <w:p w14:paraId="07D3D1FE" w14:textId="77777777" w:rsidR="00564712" w:rsidRDefault="00000000">
      <w:pPr>
        <w:pStyle w:val="ListNumber"/>
      </w:pPr>
      <w:r>
        <w:t>47. Cili është momenti optimal për trajtimin e një Class II skeletor me maskë të përparme (face mask)?</w:t>
      </w:r>
    </w:p>
    <w:p w14:paraId="642BADAD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7AB2ACB9" w14:textId="77FF62CC" w:rsidR="00564712" w:rsidRDefault="00000000">
      <w:r>
        <w:br/>
      </w:r>
    </w:p>
    <w:p w14:paraId="33991E1C" w14:textId="77777777" w:rsidR="00564712" w:rsidRDefault="00000000">
      <w:pPr>
        <w:pStyle w:val="ListNumber"/>
      </w:pPr>
      <w:r>
        <w:t>48. Çfarë nënkupton 'retensioni ortodontik'?</w:t>
      </w:r>
    </w:p>
    <w:p w14:paraId="1424D70A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79BADF96" w14:textId="77777777" w:rsidR="00564712" w:rsidRDefault="00000000">
      <w:pPr>
        <w:pStyle w:val="ListNumber"/>
      </w:pPr>
      <w:r>
        <w:t>49. Çfarë është cephalometria?</w:t>
      </w:r>
    </w:p>
    <w:p w14:paraId="112084AA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</w:p>
    <w:p w14:paraId="278E3B4F" w14:textId="1B7E372E" w:rsidR="00564712" w:rsidRDefault="00000000">
      <w:r>
        <w:br/>
      </w:r>
    </w:p>
    <w:p w14:paraId="16861F77" w14:textId="77777777" w:rsidR="00564712" w:rsidRDefault="00000000">
      <w:pPr>
        <w:pStyle w:val="ListNumber"/>
      </w:pPr>
      <w:r>
        <w:t>50. Cili nga klasifikimet e Angle e përshkruan një pacient me molarë të sipërm më të avancuar se të poshtmit?</w:t>
      </w:r>
    </w:p>
    <w:p w14:paraId="561BC855" w14:textId="4FED8629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02E15919" w14:textId="77777777" w:rsidR="00564712" w:rsidRDefault="00000000">
      <w:pPr>
        <w:pStyle w:val="ListNumber"/>
      </w:pPr>
      <w:r>
        <w:lastRenderedPageBreak/>
        <w:t>51. Cili është momenti optimal për trajtimin e një Class II skeletor me maskë të përparme (face mask)?</w:t>
      </w:r>
    </w:p>
    <w:p w14:paraId="1A23BCFF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68163CDB" w14:textId="6640B9D8" w:rsidR="00564712" w:rsidRDefault="00000000">
      <w:r>
        <w:br/>
      </w:r>
    </w:p>
    <w:p w14:paraId="38299392" w14:textId="77777777" w:rsidR="00564712" w:rsidRDefault="00000000">
      <w:pPr>
        <w:pStyle w:val="ListNumber"/>
      </w:pPr>
      <w:r>
        <w:t>52. Çfarë nënkupton 'retensioni ortodontik'?</w:t>
      </w:r>
    </w:p>
    <w:p w14:paraId="2E0F251A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160F20DA" w14:textId="5C268356" w:rsidR="00564712" w:rsidRDefault="00000000">
      <w:r>
        <w:br/>
      </w:r>
    </w:p>
    <w:p w14:paraId="5D6C0CD5" w14:textId="77777777" w:rsidR="00564712" w:rsidRDefault="00000000">
      <w:pPr>
        <w:pStyle w:val="ListNumber"/>
      </w:pPr>
      <w:r>
        <w:t>53. Çfarë është cephalometria?</w:t>
      </w:r>
    </w:p>
    <w:p w14:paraId="153525B7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</w:p>
    <w:p w14:paraId="32F4AB42" w14:textId="4C895B59" w:rsidR="00564712" w:rsidRDefault="00000000">
      <w:r>
        <w:br/>
      </w:r>
    </w:p>
    <w:p w14:paraId="6F5ACB48" w14:textId="77777777" w:rsidR="00564712" w:rsidRDefault="00000000">
      <w:pPr>
        <w:pStyle w:val="ListNumber"/>
      </w:pPr>
      <w:r>
        <w:t>54. Cili nga klasifikimet e Angle e përshkruan një pacient me molarë të sipërm më të avancuar se të poshtmit?</w:t>
      </w:r>
    </w:p>
    <w:p w14:paraId="09356DDD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61C46F8E" w14:textId="4C824EC1" w:rsidR="00564712" w:rsidRDefault="00000000">
      <w:r>
        <w:br/>
      </w:r>
    </w:p>
    <w:p w14:paraId="47F8843C" w14:textId="77777777" w:rsidR="00564712" w:rsidRDefault="00000000">
      <w:pPr>
        <w:pStyle w:val="ListNumber"/>
      </w:pPr>
      <w:r>
        <w:t>55. Cili është momenti optimal për trajtimin e një Class II skeletor me maskë të përparme (face mask)?</w:t>
      </w:r>
    </w:p>
    <w:p w14:paraId="23F5CFFC" w14:textId="77777777" w:rsidR="00564712" w:rsidRDefault="00000000">
      <w:r>
        <w:t>A) Pas pubertetit</w:t>
      </w:r>
      <w:r>
        <w:br/>
        <w:t>B) Gjatë rritjes aktive</w:t>
      </w:r>
      <w:r>
        <w:br/>
      </w:r>
      <w:r>
        <w:lastRenderedPageBreak/>
        <w:t>C) Pas erupcionit të dhëmbëve të daulleve të dyta</w:t>
      </w:r>
      <w:r>
        <w:br/>
        <w:t>D) Në moshën mbi 20 vjeç</w:t>
      </w:r>
    </w:p>
    <w:p w14:paraId="2838B663" w14:textId="3E1431C2" w:rsidR="00564712" w:rsidRDefault="00564712"/>
    <w:p w14:paraId="22B9C484" w14:textId="77777777" w:rsidR="00564712" w:rsidRDefault="00000000">
      <w:pPr>
        <w:pStyle w:val="ListNumber"/>
      </w:pPr>
      <w:r>
        <w:t>56. Çfarë nënkupton 'retensioni ortodontik'?</w:t>
      </w:r>
    </w:p>
    <w:p w14:paraId="4BB4B98B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6F3EEF2C" w14:textId="27C5ABAE" w:rsidR="00564712" w:rsidRDefault="00000000">
      <w:r>
        <w:br/>
      </w:r>
    </w:p>
    <w:p w14:paraId="5C6A577B" w14:textId="77777777" w:rsidR="00564712" w:rsidRDefault="00000000">
      <w:pPr>
        <w:pStyle w:val="ListNumber"/>
      </w:pPr>
      <w:r>
        <w:t>57. Çfarë është cephalometria?</w:t>
      </w:r>
    </w:p>
    <w:p w14:paraId="76AAE41E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</w:p>
    <w:p w14:paraId="14FE5C52" w14:textId="655801A2" w:rsidR="00564712" w:rsidRDefault="00000000">
      <w:r>
        <w:br/>
      </w:r>
    </w:p>
    <w:p w14:paraId="7D286E5B" w14:textId="77777777" w:rsidR="00564712" w:rsidRDefault="00000000">
      <w:pPr>
        <w:pStyle w:val="ListNumber"/>
      </w:pPr>
      <w:r>
        <w:t>58. Cili nga klasifikimet e Angle e përshkruan një pacient me molarë të sipërm më të avancuar se të poshtmit?</w:t>
      </w:r>
    </w:p>
    <w:p w14:paraId="131E9E95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18B687FB" w14:textId="639528D3" w:rsidR="00564712" w:rsidRDefault="00564712"/>
    <w:p w14:paraId="2D8B7776" w14:textId="77777777" w:rsidR="00564712" w:rsidRDefault="00000000">
      <w:pPr>
        <w:pStyle w:val="ListNumber"/>
      </w:pPr>
      <w:r>
        <w:t>59. Cili është momenti optimal për trajtimin e një Class II skeletor me maskë të përparme (face mask)?</w:t>
      </w:r>
    </w:p>
    <w:p w14:paraId="5A72A416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59654920" w14:textId="77777777" w:rsidR="00564712" w:rsidRDefault="00000000">
      <w:pPr>
        <w:pStyle w:val="ListNumber"/>
      </w:pPr>
      <w:r>
        <w:t>60. Çfarë nënkupton 'retensioni ortodontik'?</w:t>
      </w:r>
    </w:p>
    <w:p w14:paraId="1DB340A5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</w:r>
      <w:r>
        <w:lastRenderedPageBreak/>
        <w:t>C) Faza kirurgjikale e ortodoncisë</w:t>
      </w:r>
      <w:r>
        <w:br/>
        <w:t>D) Ekspansioni transversal</w:t>
      </w:r>
    </w:p>
    <w:p w14:paraId="00C3C2A0" w14:textId="7C43925E" w:rsidR="00564712" w:rsidRDefault="00000000">
      <w:r>
        <w:br/>
      </w:r>
    </w:p>
    <w:p w14:paraId="710E2EF1" w14:textId="77777777" w:rsidR="00564712" w:rsidRDefault="00000000">
      <w:pPr>
        <w:pStyle w:val="ListNumber"/>
      </w:pPr>
      <w:r>
        <w:t>61. Çfarë është cephalometria?</w:t>
      </w:r>
    </w:p>
    <w:p w14:paraId="5208EB9C" w14:textId="70E02FC2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3B43B190" w14:textId="77777777" w:rsidR="00564712" w:rsidRDefault="00000000">
      <w:pPr>
        <w:pStyle w:val="ListNumber"/>
      </w:pPr>
      <w:r>
        <w:t>62. Cili nga klasifikimet e Angle e përshkruan një pacient me molarë të sipërm më të avancuar se të poshtmit?</w:t>
      </w:r>
    </w:p>
    <w:p w14:paraId="2EFFBEC0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1C172440" w14:textId="77777777" w:rsidR="00564712" w:rsidRDefault="00000000">
      <w:pPr>
        <w:pStyle w:val="ListNumber"/>
      </w:pPr>
      <w:r>
        <w:t>63. Cili është momenti optimal për trajtimin e një Class II skeletor me maskë të përparme (face mask)?</w:t>
      </w:r>
    </w:p>
    <w:p w14:paraId="3ED66518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41F12C40" w14:textId="65B0B973" w:rsidR="00564712" w:rsidRDefault="00564712"/>
    <w:p w14:paraId="5C3B679E" w14:textId="77777777" w:rsidR="00564712" w:rsidRDefault="00000000">
      <w:pPr>
        <w:pStyle w:val="ListNumber"/>
      </w:pPr>
      <w:r>
        <w:t>64. Çfarë nënkupton 'retensioni ortodontik'?</w:t>
      </w:r>
    </w:p>
    <w:p w14:paraId="051BFCEB" w14:textId="7CBC7A6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1DC27640" w14:textId="77777777" w:rsidR="00564712" w:rsidRDefault="00000000">
      <w:pPr>
        <w:pStyle w:val="ListNumber"/>
      </w:pPr>
      <w:r>
        <w:t>65. Çfarë është cephalometria?</w:t>
      </w:r>
    </w:p>
    <w:p w14:paraId="483F358A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</w:p>
    <w:p w14:paraId="3BF5C321" w14:textId="493A9F5F" w:rsidR="00564712" w:rsidRDefault="00564712"/>
    <w:p w14:paraId="5E4B9437" w14:textId="77777777" w:rsidR="00564712" w:rsidRDefault="00000000">
      <w:pPr>
        <w:pStyle w:val="ListNumber"/>
      </w:pPr>
      <w:r>
        <w:lastRenderedPageBreak/>
        <w:t>66. Cili nga klasifikimet e Angle e përshkruan një pacient me molarë të sipërm më të avancuar se të poshtmit?</w:t>
      </w:r>
    </w:p>
    <w:p w14:paraId="1481E9E9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56F740A6" w14:textId="6900E962" w:rsidR="00564712" w:rsidRDefault="00000000">
      <w:r>
        <w:br/>
      </w:r>
    </w:p>
    <w:p w14:paraId="6677F233" w14:textId="77777777" w:rsidR="00564712" w:rsidRDefault="00000000">
      <w:pPr>
        <w:pStyle w:val="ListNumber"/>
      </w:pPr>
      <w:r>
        <w:t>67. Cili është momenti optimal për trajtimin e një Class II skeletor me maskë të përparme (face mask)?</w:t>
      </w:r>
    </w:p>
    <w:p w14:paraId="0F286C85" w14:textId="042D0025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1CD7D0D5" w14:textId="77777777" w:rsidR="00564712" w:rsidRDefault="00000000">
      <w:pPr>
        <w:pStyle w:val="ListNumber"/>
      </w:pPr>
      <w:r>
        <w:t>68. Çfarë nënkupton 'retensioni ortodontik'?</w:t>
      </w:r>
    </w:p>
    <w:p w14:paraId="45F0012D" w14:textId="280E7B63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2369F57D" w14:textId="77777777" w:rsidR="00564712" w:rsidRDefault="00000000">
      <w:pPr>
        <w:pStyle w:val="ListNumber"/>
      </w:pPr>
      <w:r>
        <w:t>69. Çfarë është cephalometria?</w:t>
      </w:r>
    </w:p>
    <w:p w14:paraId="75F4271F" w14:textId="776DAD02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328DC65A" w14:textId="77777777" w:rsidR="00564712" w:rsidRDefault="00000000">
      <w:pPr>
        <w:pStyle w:val="ListNumber"/>
      </w:pPr>
      <w:r>
        <w:t>70. Cili nga klasifikimet e Angle e përshkruan një pacient me molarë të sipërm më të avancuar se të poshtmit?</w:t>
      </w:r>
    </w:p>
    <w:p w14:paraId="6EBC3E11" w14:textId="374B826B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46A5FA8D" w14:textId="77777777" w:rsidR="00564712" w:rsidRDefault="00000000">
      <w:pPr>
        <w:pStyle w:val="ListNumber"/>
      </w:pPr>
      <w:r>
        <w:t>71. Cili është momenti optimal për trajtimin e një Class II skeletor me maskë të përparme (face mask)?</w:t>
      </w:r>
    </w:p>
    <w:p w14:paraId="09B4EEAD" w14:textId="36C511B8" w:rsidR="00564712" w:rsidRDefault="00000000">
      <w:r>
        <w:lastRenderedPageBreak/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7D3528E7" w14:textId="77777777" w:rsidR="00564712" w:rsidRDefault="00000000">
      <w:pPr>
        <w:pStyle w:val="ListNumber"/>
      </w:pPr>
      <w:r>
        <w:t>72. Çfarë nënkupton 'retensioni ortodontik'?</w:t>
      </w:r>
    </w:p>
    <w:p w14:paraId="7121F013" w14:textId="51C44610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3E03F553" w14:textId="77777777" w:rsidR="00564712" w:rsidRDefault="00000000">
      <w:pPr>
        <w:pStyle w:val="ListNumber"/>
      </w:pPr>
      <w:r>
        <w:t>73. Çfarë është cephalometria?</w:t>
      </w:r>
    </w:p>
    <w:p w14:paraId="1B434ED0" w14:textId="6ABB5FB0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0033357E" w14:textId="77777777" w:rsidR="00564712" w:rsidRDefault="00000000">
      <w:pPr>
        <w:pStyle w:val="ListNumber"/>
      </w:pPr>
      <w:r>
        <w:t>74. Cili nga klasifikimet e Angle e përshkruan një pacient me molarë të sipërm më të avancuar se të poshtmit?</w:t>
      </w:r>
    </w:p>
    <w:p w14:paraId="4797D187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264E0F13" w14:textId="41458AEC" w:rsidR="00564712" w:rsidRDefault="00564712"/>
    <w:p w14:paraId="1BA50467" w14:textId="77777777" w:rsidR="00564712" w:rsidRDefault="00000000">
      <w:pPr>
        <w:pStyle w:val="ListNumber"/>
      </w:pPr>
      <w:r>
        <w:t>75. Cili është momenti optimal për trajtimin e një Class II skeletor me maskë të përparme (face mask)?</w:t>
      </w:r>
    </w:p>
    <w:p w14:paraId="25B863B6" w14:textId="3051EDD1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2DD5FE15" w14:textId="77777777" w:rsidR="00564712" w:rsidRDefault="00000000">
      <w:pPr>
        <w:pStyle w:val="ListNumber"/>
      </w:pPr>
      <w:r>
        <w:t>76. Çfarë nënkupton 'retensioni ortodontik'?</w:t>
      </w:r>
    </w:p>
    <w:p w14:paraId="0581319E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1E421312" w14:textId="77777777" w:rsidR="00564712" w:rsidRDefault="00000000">
      <w:pPr>
        <w:pStyle w:val="ListNumber"/>
      </w:pPr>
      <w:r>
        <w:lastRenderedPageBreak/>
        <w:t>77. Çfarë është cephalometria?</w:t>
      </w:r>
    </w:p>
    <w:p w14:paraId="70525CE1" w14:textId="469673E0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22C222E5" w14:textId="77777777" w:rsidR="00564712" w:rsidRDefault="00000000">
      <w:pPr>
        <w:pStyle w:val="ListNumber"/>
      </w:pPr>
      <w:r>
        <w:t>78. Cili nga klasifikimet e Angle e përshkruan një pacient me molarë të sipërm më të avancuar se të poshtmit?</w:t>
      </w:r>
    </w:p>
    <w:p w14:paraId="72C3C77F" w14:textId="2D705BE9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5BC93E5C" w14:textId="77777777" w:rsidR="00564712" w:rsidRDefault="00000000">
      <w:pPr>
        <w:pStyle w:val="ListNumber"/>
      </w:pPr>
      <w:r>
        <w:t>79. Cili është momenti optimal për trajtimin e një Class II skeletor me maskë të përparme (face mask)?</w:t>
      </w:r>
    </w:p>
    <w:p w14:paraId="526A2690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01BB856B" w14:textId="77777777" w:rsidR="00564712" w:rsidRDefault="00000000">
      <w:pPr>
        <w:pStyle w:val="ListNumber"/>
      </w:pPr>
      <w:r>
        <w:t>80. Çfarë nënkupton 'retensioni ortodontik'?</w:t>
      </w:r>
    </w:p>
    <w:p w14:paraId="42DBAA1E" w14:textId="13D63D50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001A0A68" w14:textId="77777777" w:rsidR="00564712" w:rsidRDefault="00000000">
      <w:pPr>
        <w:pStyle w:val="ListNumber"/>
      </w:pPr>
      <w:r>
        <w:t>81. Çfarë është cephalometria?</w:t>
      </w:r>
    </w:p>
    <w:p w14:paraId="6C1DE81A" w14:textId="6174F26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525E2B76" w14:textId="77777777" w:rsidR="00564712" w:rsidRDefault="00000000">
      <w:pPr>
        <w:pStyle w:val="ListNumber"/>
      </w:pPr>
      <w:r>
        <w:t>82. Cili nga klasifikimet e Angle e përshkruan një pacient me molarë të sipërm më të avancuar se të poshtmit?</w:t>
      </w:r>
    </w:p>
    <w:p w14:paraId="472079C4" w14:textId="1310A13C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</w:r>
      <w:r w:rsidRPr="00AC1B83">
        <w:rPr>
          <w:lang w:val="it-IT"/>
        </w:rPr>
        <w:lastRenderedPageBreak/>
        <w:t>D) Klasa IV</w:t>
      </w:r>
      <w:r>
        <w:br/>
      </w:r>
    </w:p>
    <w:p w14:paraId="43EC35B0" w14:textId="77777777" w:rsidR="00564712" w:rsidRDefault="00000000">
      <w:pPr>
        <w:pStyle w:val="ListNumber"/>
      </w:pPr>
      <w:r>
        <w:t>83. Cili është momenti optimal për trajtimin e një Class II skeletor me maskë të përparme (face mask)?</w:t>
      </w:r>
    </w:p>
    <w:p w14:paraId="0CF87BA9" w14:textId="096636E1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33ACAAEF" w14:textId="77777777" w:rsidR="00564712" w:rsidRDefault="00000000">
      <w:pPr>
        <w:pStyle w:val="ListNumber"/>
      </w:pPr>
      <w:r>
        <w:t>84. Çfarë nënkupton 'retensioni ortodontik'?</w:t>
      </w:r>
    </w:p>
    <w:p w14:paraId="12ED97EE" w14:textId="00EF56EE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3FEA435B" w14:textId="77777777" w:rsidR="00564712" w:rsidRDefault="00000000">
      <w:pPr>
        <w:pStyle w:val="ListNumber"/>
      </w:pPr>
      <w:r>
        <w:t>85. Çfarë është cephalometria?</w:t>
      </w:r>
    </w:p>
    <w:p w14:paraId="1926C5E4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</w:p>
    <w:p w14:paraId="7F826868" w14:textId="77777777" w:rsidR="00564712" w:rsidRDefault="00000000">
      <w:r>
        <w:t>Përgjigje e saktë: A</w:t>
      </w:r>
      <w:r>
        <w:br/>
      </w:r>
    </w:p>
    <w:p w14:paraId="48EC60E8" w14:textId="77777777" w:rsidR="00564712" w:rsidRDefault="00000000">
      <w:pPr>
        <w:pStyle w:val="ListNumber"/>
      </w:pPr>
      <w:r>
        <w:t>86. Cili nga klasifikimet e Angle e përshkruan një pacient me molarë të sipërm më të avancuar se të poshtmit?</w:t>
      </w:r>
    </w:p>
    <w:p w14:paraId="70914535" w14:textId="6AE7E232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1018FD37" w14:textId="77777777" w:rsidR="00564712" w:rsidRDefault="00000000">
      <w:pPr>
        <w:pStyle w:val="ListNumber"/>
      </w:pPr>
      <w:r>
        <w:t>87. Cili është momenti optimal për trajtimin e një Class II skeletor me maskë të përparme (face mask)?</w:t>
      </w:r>
    </w:p>
    <w:p w14:paraId="29B6DD4E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6754C742" w14:textId="77777777" w:rsidR="00564712" w:rsidRDefault="00000000">
      <w:r>
        <w:lastRenderedPageBreak/>
        <w:t>Përgjigje e saktë: B</w:t>
      </w:r>
      <w:r>
        <w:br/>
      </w:r>
    </w:p>
    <w:p w14:paraId="3A6D2B95" w14:textId="77777777" w:rsidR="00564712" w:rsidRDefault="00000000">
      <w:pPr>
        <w:pStyle w:val="ListNumber"/>
      </w:pPr>
      <w:r>
        <w:t>88. Çfarë nënkupton 'retensioni ortodontik'?</w:t>
      </w:r>
    </w:p>
    <w:p w14:paraId="3D81B33D" w14:textId="3995FDA4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33C60DC4" w14:textId="77777777" w:rsidR="00564712" w:rsidRDefault="00000000">
      <w:pPr>
        <w:pStyle w:val="ListNumber"/>
      </w:pPr>
      <w:r>
        <w:t>89. Çfarë është cephalometria?</w:t>
      </w:r>
    </w:p>
    <w:p w14:paraId="4F2DDF15" w14:textId="3ABB00B1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2DD3FC53" w14:textId="77777777" w:rsidR="00564712" w:rsidRDefault="00000000">
      <w:pPr>
        <w:pStyle w:val="ListNumber"/>
      </w:pPr>
      <w:r>
        <w:t>90. Cili nga klasifikimet e Angle e përshkruan një pacient me molarë të sipërm më të avancuar se të poshtmit?</w:t>
      </w:r>
    </w:p>
    <w:p w14:paraId="34172A0F" w14:textId="7B0BC6EA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77B55750" w14:textId="77777777" w:rsidR="00564712" w:rsidRDefault="00000000">
      <w:pPr>
        <w:pStyle w:val="ListNumber"/>
      </w:pPr>
      <w:r>
        <w:t>91. Cili është momenti optimal për trajtimin e një Class II skeletor me maskë të përparme (face mask)?</w:t>
      </w:r>
    </w:p>
    <w:p w14:paraId="7140EFD8" w14:textId="222212F6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633E192C" w14:textId="77777777" w:rsidR="00564712" w:rsidRDefault="00000000">
      <w:pPr>
        <w:pStyle w:val="ListNumber"/>
      </w:pPr>
      <w:r>
        <w:t>92. Çfarë nënkupton 'retensioni ortodontik'?</w:t>
      </w:r>
    </w:p>
    <w:p w14:paraId="60588686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3F2D9ED8" w14:textId="103E1EF8" w:rsidR="00564712" w:rsidRDefault="00000000">
      <w:r>
        <w:br/>
      </w:r>
    </w:p>
    <w:p w14:paraId="543387FA" w14:textId="77777777" w:rsidR="00564712" w:rsidRDefault="00000000">
      <w:pPr>
        <w:pStyle w:val="ListNumber"/>
      </w:pPr>
      <w:r>
        <w:lastRenderedPageBreak/>
        <w:t>93. Çfarë është cephalometria?</w:t>
      </w:r>
    </w:p>
    <w:p w14:paraId="5835E87B" w14:textId="60B1D874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2724AEB8" w14:textId="77777777" w:rsidR="00564712" w:rsidRDefault="00000000">
      <w:pPr>
        <w:pStyle w:val="ListNumber"/>
      </w:pPr>
      <w:r>
        <w:t>94. Cili nga klasifikimet e Angle e përshkruan një pacient me molarë të sipërm më të avancuar se të poshtmit?</w:t>
      </w:r>
    </w:p>
    <w:p w14:paraId="1B0FA606" w14:textId="53636656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4260FFEF" w14:textId="77777777" w:rsidR="00564712" w:rsidRDefault="00000000">
      <w:pPr>
        <w:pStyle w:val="ListNumber"/>
      </w:pPr>
      <w:r>
        <w:t>95. Cili është momenti optimal për trajtimin e një Class II skeletor me maskë të përparme (face mask)?</w:t>
      </w:r>
    </w:p>
    <w:p w14:paraId="2E677C5B" w14:textId="3B606FD6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531A8394" w14:textId="77777777" w:rsidR="00564712" w:rsidRDefault="00000000">
      <w:pPr>
        <w:pStyle w:val="ListNumber"/>
      </w:pPr>
      <w:r>
        <w:t>96. Çfarë nënkupton 'retensioni ortodontik'?</w:t>
      </w:r>
    </w:p>
    <w:p w14:paraId="38CE7939" w14:textId="44CD4526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640D59B2" w14:textId="77777777" w:rsidR="00564712" w:rsidRDefault="00000000">
      <w:pPr>
        <w:pStyle w:val="ListNumber"/>
      </w:pPr>
      <w:r>
        <w:t>97. Çfarë është cephalometria?</w:t>
      </w:r>
    </w:p>
    <w:p w14:paraId="276D0B94" w14:textId="3DE53483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1D61FBD1" w14:textId="77777777" w:rsidR="00564712" w:rsidRDefault="00000000">
      <w:pPr>
        <w:pStyle w:val="ListNumber"/>
      </w:pPr>
      <w:r>
        <w:t>98. Cili nga klasifikimet e Angle e përshkruan një pacient me molarë të sipërm më të avancuar se të poshtmit?</w:t>
      </w:r>
    </w:p>
    <w:p w14:paraId="33B59B52" w14:textId="6121B7B0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</w:r>
      <w:r w:rsidRPr="00AC1B83">
        <w:rPr>
          <w:lang w:val="it-IT"/>
        </w:rPr>
        <w:lastRenderedPageBreak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5914576E" w14:textId="77777777" w:rsidR="00564712" w:rsidRDefault="00000000">
      <w:pPr>
        <w:pStyle w:val="ListNumber"/>
      </w:pPr>
      <w:r>
        <w:t>99. Cili është momenti optimal për trajtimin e një Class II skeletor me maskë të përparme (face mask)?</w:t>
      </w:r>
    </w:p>
    <w:p w14:paraId="2CCA43FA" w14:textId="7DEC6B82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669E874A" w14:textId="77777777" w:rsidR="00564712" w:rsidRDefault="00000000">
      <w:pPr>
        <w:pStyle w:val="ListNumber"/>
      </w:pPr>
      <w:r>
        <w:t>100. Çfarë nënkupton 'retensioni ortodontik'?</w:t>
      </w:r>
    </w:p>
    <w:p w14:paraId="6AB907EF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55C6324E" w14:textId="77777777" w:rsidR="00564712" w:rsidRDefault="00000000">
      <w:pPr>
        <w:pStyle w:val="ListNumber"/>
      </w:pPr>
      <w:r>
        <w:t>101. Çfarë është cephalometria?</w:t>
      </w:r>
    </w:p>
    <w:p w14:paraId="2F84BF44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</w:p>
    <w:p w14:paraId="12AA60E2" w14:textId="179FF361" w:rsidR="00564712" w:rsidRDefault="00000000">
      <w:r>
        <w:t>Përgjigje e saktë: A</w:t>
      </w:r>
    </w:p>
    <w:p w14:paraId="2D537507" w14:textId="77777777" w:rsidR="00564712" w:rsidRDefault="00000000">
      <w:pPr>
        <w:pStyle w:val="ListNumber"/>
      </w:pPr>
      <w:r>
        <w:t>102. Cili nga klasifikimet e Angle e përshkruan një pacient me molarë të sipërm më të avancuar se të poshtmit?</w:t>
      </w:r>
    </w:p>
    <w:p w14:paraId="75BD467C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7946050B" w14:textId="2D055248" w:rsidR="00564712" w:rsidRDefault="00564712"/>
    <w:p w14:paraId="0E3C7CE5" w14:textId="77777777" w:rsidR="00564712" w:rsidRDefault="00000000">
      <w:pPr>
        <w:pStyle w:val="ListNumber"/>
      </w:pPr>
      <w:r>
        <w:t>103. Cili është momenti optimal për trajtimin e një Class II skeletor me maskë të përparme (face mask)?</w:t>
      </w:r>
    </w:p>
    <w:p w14:paraId="52461A7A" w14:textId="08D6282D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6672A0E5" w14:textId="77777777" w:rsidR="00564712" w:rsidRDefault="00000000">
      <w:pPr>
        <w:pStyle w:val="ListNumber"/>
      </w:pPr>
      <w:r>
        <w:lastRenderedPageBreak/>
        <w:t>104. Çfarë nënkupton 'retensioni ortodontik'?</w:t>
      </w:r>
    </w:p>
    <w:p w14:paraId="6F86777A" w14:textId="35823E6A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14A26AE0" w14:textId="77777777" w:rsidR="00564712" w:rsidRDefault="00000000">
      <w:pPr>
        <w:pStyle w:val="ListNumber"/>
      </w:pPr>
      <w:r>
        <w:t>105. Çfarë është cephalometria?</w:t>
      </w:r>
    </w:p>
    <w:p w14:paraId="0B0968CD" w14:textId="247E2D63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03063E4B" w14:textId="77777777" w:rsidR="00564712" w:rsidRDefault="00000000">
      <w:pPr>
        <w:pStyle w:val="ListNumber"/>
      </w:pPr>
      <w:r>
        <w:t>106. Cili nga klasifikimet e Angle e përshkruan një pacient me molarë të sipërm më të avancuar se të poshtmit?</w:t>
      </w:r>
    </w:p>
    <w:p w14:paraId="3D4FD295" w14:textId="0DB6BDB6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3A4E6A55" w14:textId="77777777" w:rsidR="00564712" w:rsidRDefault="00000000">
      <w:pPr>
        <w:pStyle w:val="ListNumber"/>
      </w:pPr>
      <w:r>
        <w:t>107. Cili është momenti optimal për trajtimin e një Class II skeletor me maskë të përparme (face mask)?</w:t>
      </w:r>
    </w:p>
    <w:p w14:paraId="7FFB8E7D" w14:textId="1909EE3D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70964E9D" w14:textId="77777777" w:rsidR="00564712" w:rsidRDefault="00000000">
      <w:pPr>
        <w:pStyle w:val="ListNumber"/>
      </w:pPr>
      <w:r>
        <w:t>108. Çfarë nënkupton 'retensioni ortodontik'?</w:t>
      </w:r>
    </w:p>
    <w:p w14:paraId="5152CAF4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7040DE76" w14:textId="40326FDE" w:rsidR="00564712" w:rsidRDefault="00564712"/>
    <w:p w14:paraId="03A33D52" w14:textId="77777777" w:rsidR="00564712" w:rsidRDefault="00000000">
      <w:pPr>
        <w:pStyle w:val="ListNumber"/>
      </w:pPr>
      <w:r>
        <w:t>109. Çfarë është cephalometria?</w:t>
      </w:r>
    </w:p>
    <w:p w14:paraId="28742E5C" w14:textId="77777777" w:rsidR="00564712" w:rsidRDefault="00000000">
      <w:r>
        <w:t>A) Analizë radiografike e strukturave kraniofaciale</w:t>
      </w:r>
      <w:r>
        <w:br/>
        <w:t>B) Matje e përzierjes së saliva</w:t>
      </w:r>
      <w:r>
        <w:br/>
      </w:r>
      <w:r>
        <w:lastRenderedPageBreak/>
        <w:t>C) Test biokimik për disbiozë orale</w:t>
      </w:r>
      <w:r>
        <w:br/>
        <w:t>D) Teknikë kirurgjikale për frenulum</w:t>
      </w:r>
    </w:p>
    <w:p w14:paraId="0C234269" w14:textId="69FA7E13" w:rsidR="00564712" w:rsidRDefault="00564712"/>
    <w:p w14:paraId="3FB77875" w14:textId="77777777" w:rsidR="00564712" w:rsidRDefault="00000000">
      <w:pPr>
        <w:pStyle w:val="ListNumber"/>
      </w:pPr>
      <w:r>
        <w:t>110. Cili nga klasifikimet e Angle e përshkruan një pacient me molarë të sipërm më të avancuar se të poshtmit?</w:t>
      </w:r>
    </w:p>
    <w:p w14:paraId="7C94F0D3" w14:textId="77777777" w:rsidR="00564712" w:rsidRPr="00AC1B83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</w:p>
    <w:p w14:paraId="78E7C410" w14:textId="49C3845B" w:rsidR="00564712" w:rsidRDefault="00000000">
      <w:r>
        <w:br/>
      </w:r>
    </w:p>
    <w:p w14:paraId="6E598BED" w14:textId="77777777" w:rsidR="00564712" w:rsidRDefault="00000000">
      <w:pPr>
        <w:pStyle w:val="ListNumber"/>
      </w:pPr>
      <w:r>
        <w:t>111. Cili është momenti optimal për trajtimin e një Class II skeletor me maskë të përparme (face mask)?</w:t>
      </w:r>
    </w:p>
    <w:p w14:paraId="7C59F583" w14:textId="77777777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</w:p>
    <w:p w14:paraId="222C8A84" w14:textId="590CC766" w:rsidR="00564712" w:rsidRDefault="00564712"/>
    <w:p w14:paraId="21CAC166" w14:textId="77777777" w:rsidR="00564712" w:rsidRDefault="00000000">
      <w:pPr>
        <w:pStyle w:val="ListNumber"/>
      </w:pPr>
      <w:r>
        <w:t>112. Çfarë nënkupton 'retensioni ortodontik'?</w:t>
      </w:r>
    </w:p>
    <w:p w14:paraId="7A6A188E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533CE9C2" w14:textId="11C40F5B" w:rsidR="00564712" w:rsidRDefault="00000000">
      <w:r>
        <w:br/>
      </w:r>
    </w:p>
    <w:p w14:paraId="62E0A026" w14:textId="77777777" w:rsidR="00564712" w:rsidRDefault="00000000">
      <w:pPr>
        <w:pStyle w:val="ListNumber"/>
      </w:pPr>
      <w:r>
        <w:t>113. Çfarë është cephalometria?</w:t>
      </w:r>
    </w:p>
    <w:p w14:paraId="0E5458D3" w14:textId="4330D3A2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54E06254" w14:textId="77777777" w:rsidR="00564712" w:rsidRDefault="00000000">
      <w:pPr>
        <w:pStyle w:val="ListNumber"/>
      </w:pPr>
      <w:r>
        <w:t>114. Cili nga klasifikimet e Angle e përshkruan një pacient me molarë të sipërm më të avancuar se të poshtmit?</w:t>
      </w:r>
    </w:p>
    <w:p w14:paraId="271FB878" w14:textId="20D6BD1C" w:rsidR="00564712" w:rsidRPr="005C092B" w:rsidRDefault="00000000">
      <w:pPr>
        <w:rPr>
          <w:lang w:val="it-IT"/>
        </w:rPr>
      </w:pPr>
      <w:r w:rsidRPr="00AC1B83">
        <w:rPr>
          <w:lang w:val="it-IT"/>
        </w:rPr>
        <w:lastRenderedPageBreak/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06F4A7BE" w14:textId="77777777" w:rsidR="00564712" w:rsidRDefault="00000000">
      <w:pPr>
        <w:pStyle w:val="ListNumber"/>
      </w:pPr>
      <w:r>
        <w:t>115. Cili është momenti optimal për trajtimin e një Class II skeletor me maskë të përparme (face mask)?</w:t>
      </w:r>
    </w:p>
    <w:p w14:paraId="43E53C56" w14:textId="48A0BA02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  <w:t>D) Në moshën mbi 20 vjeç</w:t>
      </w:r>
      <w:r>
        <w:br/>
      </w:r>
    </w:p>
    <w:p w14:paraId="4C48876F" w14:textId="77777777" w:rsidR="00564712" w:rsidRDefault="00000000">
      <w:pPr>
        <w:pStyle w:val="ListNumber"/>
      </w:pPr>
      <w:r>
        <w:t>116. Çfarë nënkupton 'retensioni ortodontik'?</w:t>
      </w:r>
    </w:p>
    <w:p w14:paraId="15807F26" w14:textId="77777777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</w:p>
    <w:p w14:paraId="7D9A95C4" w14:textId="436B3BBE" w:rsidR="00564712" w:rsidRDefault="00564712"/>
    <w:p w14:paraId="2E706C8D" w14:textId="77777777" w:rsidR="00564712" w:rsidRDefault="00000000">
      <w:pPr>
        <w:pStyle w:val="ListNumber"/>
      </w:pPr>
      <w:r>
        <w:t>117. Çfarë është cephalometria?</w:t>
      </w:r>
    </w:p>
    <w:p w14:paraId="09B04940" w14:textId="37C1681E" w:rsidR="00564712" w:rsidRDefault="00000000">
      <w:r>
        <w:t>A) Analizë radiografike e strukturave kraniofaciale</w:t>
      </w:r>
      <w:r>
        <w:br/>
        <w:t>B) Matje e përzierjes së saliva</w:t>
      </w:r>
      <w:r>
        <w:br/>
        <w:t>C) Test biokimik për disbiozë orale</w:t>
      </w:r>
      <w:r>
        <w:br/>
        <w:t>D) Teknikë kirurgjikale për frenulum</w:t>
      </w:r>
      <w:r>
        <w:br/>
      </w:r>
    </w:p>
    <w:p w14:paraId="4AF6CBAE" w14:textId="77777777" w:rsidR="00564712" w:rsidRDefault="00000000">
      <w:pPr>
        <w:pStyle w:val="ListNumber"/>
      </w:pPr>
      <w:r>
        <w:t>118. Cili nga klasifikimet e Angle e përshkruan një pacient me molarë të sipërm më të avancuar se të poshtmit?</w:t>
      </w:r>
    </w:p>
    <w:p w14:paraId="43E5A1D1" w14:textId="36FBE664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Klasa I</w:t>
      </w:r>
      <w:r w:rsidRPr="00AC1B83">
        <w:rPr>
          <w:lang w:val="it-IT"/>
        </w:rPr>
        <w:br/>
        <w:t>B) Klasa II</w:t>
      </w:r>
      <w:r w:rsidRPr="00AC1B83">
        <w:rPr>
          <w:lang w:val="it-IT"/>
        </w:rPr>
        <w:br/>
        <w:t>C) Klasa III</w:t>
      </w:r>
      <w:r w:rsidRPr="00AC1B83">
        <w:rPr>
          <w:lang w:val="it-IT"/>
        </w:rPr>
        <w:br/>
        <w:t>D) Klasa IV</w:t>
      </w:r>
      <w:r>
        <w:br/>
      </w:r>
    </w:p>
    <w:p w14:paraId="5B7DAF5B" w14:textId="77777777" w:rsidR="00564712" w:rsidRDefault="00000000">
      <w:pPr>
        <w:pStyle w:val="ListNumber"/>
      </w:pPr>
      <w:r>
        <w:t>119. Cili është momenti optimal për trajtimin e një Class II skeletor me maskë të përparme (face mask)?</w:t>
      </w:r>
    </w:p>
    <w:p w14:paraId="17872925" w14:textId="55F6A6DE" w:rsidR="00564712" w:rsidRDefault="00000000">
      <w:r>
        <w:t>A) Pas pubertetit</w:t>
      </w:r>
      <w:r>
        <w:br/>
        <w:t>B) Gjatë rritjes aktive</w:t>
      </w:r>
      <w:r>
        <w:br/>
        <w:t>C) Pas erupcionit të dhëmbëve të daulleve të dyta</w:t>
      </w:r>
      <w:r>
        <w:br/>
      </w:r>
      <w:r>
        <w:lastRenderedPageBreak/>
        <w:t>D) Në moshën mbi 20 vjeç</w:t>
      </w:r>
      <w:r>
        <w:br/>
      </w:r>
    </w:p>
    <w:p w14:paraId="37423959" w14:textId="77777777" w:rsidR="00564712" w:rsidRDefault="00000000">
      <w:pPr>
        <w:pStyle w:val="ListNumber"/>
      </w:pPr>
      <w:r>
        <w:t>120. Çfarë nënkupton 'retensioni ortodontik'?</w:t>
      </w:r>
    </w:p>
    <w:p w14:paraId="23468C1E" w14:textId="3C78B613" w:rsidR="00564712" w:rsidRDefault="00000000">
      <w:r>
        <w:t>A) Procesi i zhvendosjes së dhëmbëve</w:t>
      </w:r>
      <w:r>
        <w:br/>
        <w:t>B) Faza e mbajtjes së pozicionit pas trajtimit</w:t>
      </w:r>
      <w:r>
        <w:br/>
        <w:t>C) Faza kirurgjikale e ortodoncisë</w:t>
      </w:r>
      <w:r>
        <w:br/>
        <w:t>D) Ekspansioni transversal</w:t>
      </w:r>
      <w:r>
        <w:br/>
      </w:r>
    </w:p>
    <w:p w14:paraId="647A212E" w14:textId="77777777" w:rsidR="00564712" w:rsidRDefault="00000000">
      <w:pPr>
        <w:pStyle w:val="Heading1"/>
      </w:pPr>
      <w:r>
        <w:t>III. Pyetje Ndërdisiplinare</w:t>
      </w:r>
    </w:p>
    <w:p w14:paraId="3C57E117" w14:textId="77777777" w:rsidR="00564712" w:rsidRDefault="00000000">
      <w:pPr>
        <w:pStyle w:val="ListNumber"/>
      </w:pPr>
      <w:r>
        <w:t>121. Cili lloj i impaktimit të kaninit është më i zakonshëm?</w:t>
      </w:r>
    </w:p>
    <w:p w14:paraId="7B2E22CD" w14:textId="26B5E2F9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33FA02F1" w14:textId="77777777" w:rsidR="00564712" w:rsidRDefault="00000000">
      <w:pPr>
        <w:pStyle w:val="ListNumber"/>
      </w:pPr>
      <w:r>
        <w:t>122. Në trajtimin ortodontik të pacientëve me mungesë të dhëmbëve (hipodonti), cili specialist duhet të bashkëpunojë?</w:t>
      </w:r>
    </w:p>
    <w:p w14:paraId="1F49F28A" w14:textId="38727213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72EA6049" w14:textId="77777777" w:rsidR="00564712" w:rsidRDefault="00000000">
      <w:pPr>
        <w:pStyle w:val="ListNumber"/>
      </w:pPr>
      <w:r>
        <w:t>123. Cila është rëndësia e kirurgjisë ortognatike në trajtimin e klasës skeletore III?</w:t>
      </w:r>
    </w:p>
    <w:p w14:paraId="62EA4054" w14:textId="23FDA34C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4FB2CD5A" w14:textId="77777777" w:rsidR="00564712" w:rsidRDefault="00000000">
      <w:pPr>
        <w:pStyle w:val="ListNumber"/>
      </w:pPr>
      <w:r>
        <w:t>124. Cili lloj i impaktimit të kaninit është më i zakonshëm?</w:t>
      </w:r>
    </w:p>
    <w:p w14:paraId="64AB4702" w14:textId="468A7210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19D003DA" w14:textId="77777777" w:rsidR="00564712" w:rsidRDefault="00000000">
      <w:pPr>
        <w:pStyle w:val="ListNumber"/>
      </w:pPr>
      <w:r>
        <w:lastRenderedPageBreak/>
        <w:t>125. Në trajtimin ortodontik të pacientëve me mungesë të dhëmbëve (hipodonti), cili specialist duhet të bashkëpunojë?</w:t>
      </w:r>
    </w:p>
    <w:p w14:paraId="4ABD320B" w14:textId="5923C622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5735ACE8" w14:textId="77777777" w:rsidR="00564712" w:rsidRDefault="00000000">
      <w:pPr>
        <w:pStyle w:val="ListNumber"/>
      </w:pPr>
      <w:r>
        <w:t>126. Cila është rëndësia e kirurgjisë ortognatike në trajtimin e klasës skeletore III?</w:t>
      </w:r>
    </w:p>
    <w:p w14:paraId="7B4AD969" w14:textId="2BBE39BA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01839519" w14:textId="77777777" w:rsidR="00564712" w:rsidRDefault="00000000">
      <w:pPr>
        <w:pStyle w:val="ListNumber"/>
      </w:pPr>
      <w:r>
        <w:t>127. Cili lloj i impaktimit të kaninit është më i zakonshëm?</w:t>
      </w:r>
    </w:p>
    <w:p w14:paraId="609AEF28" w14:textId="53044CDE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32D5B9DF" w14:textId="77777777" w:rsidR="00564712" w:rsidRDefault="00000000">
      <w:pPr>
        <w:pStyle w:val="ListNumber"/>
      </w:pPr>
      <w:r>
        <w:t>128. Në trajtimin ortodontik të pacientëve me mungesë të dhëmbëve (hipodonti), cili specialist duhet të bashkëpunojë?</w:t>
      </w:r>
    </w:p>
    <w:p w14:paraId="1038B73F" w14:textId="64BB7D75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6ADAA0A2" w14:textId="77777777" w:rsidR="00564712" w:rsidRDefault="00000000">
      <w:pPr>
        <w:pStyle w:val="ListNumber"/>
      </w:pPr>
      <w:r>
        <w:t>129. Cila është rëndësia e kirurgjisë ortognatike në trajtimin e klasës skeletore III?</w:t>
      </w:r>
    </w:p>
    <w:p w14:paraId="60516242" w14:textId="77777777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</w:p>
    <w:p w14:paraId="26AE33BC" w14:textId="77777777" w:rsidR="00564712" w:rsidRDefault="00000000">
      <w:pPr>
        <w:pStyle w:val="ListNumber"/>
      </w:pPr>
      <w:r>
        <w:t>130. Cili lloj i impaktimit të kaninit është më i zakonshëm?</w:t>
      </w:r>
    </w:p>
    <w:p w14:paraId="04038BCB" w14:textId="77777777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</w:p>
    <w:p w14:paraId="17168BB8" w14:textId="62EBF69C" w:rsidR="00564712" w:rsidRDefault="00000000">
      <w:r>
        <w:lastRenderedPageBreak/>
        <w:t>Përgjigje e saktë: B</w:t>
      </w:r>
    </w:p>
    <w:p w14:paraId="56FAC252" w14:textId="77777777" w:rsidR="00564712" w:rsidRDefault="00000000">
      <w:pPr>
        <w:pStyle w:val="ListNumber"/>
      </w:pPr>
      <w:r>
        <w:t>131. Në trajtimin ortodontik të pacientëve me mungesë të dhëmbëve (hipodonti), cili specialist duhet të bashkëpunojë?</w:t>
      </w:r>
    </w:p>
    <w:p w14:paraId="5B9478A1" w14:textId="44CFC858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69E49E2A" w14:textId="77777777" w:rsidR="00564712" w:rsidRDefault="00000000">
      <w:pPr>
        <w:pStyle w:val="ListNumber"/>
      </w:pPr>
      <w:r>
        <w:t>132. Cila është rëndësia e kirurgjisë ortognatike në trajtimin e klasës skeletore III?</w:t>
      </w:r>
    </w:p>
    <w:p w14:paraId="1A74CF8E" w14:textId="76AC24E7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0E4B3749" w14:textId="77777777" w:rsidR="00564712" w:rsidRDefault="00000000">
      <w:pPr>
        <w:pStyle w:val="ListNumber"/>
      </w:pPr>
      <w:r>
        <w:t>133. Cili lloj i impaktimit të kaninit është më i zakonshëm?</w:t>
      </w:r>
    </w:p>
    <w:p w14:paraId="3D14E049" w14:textId="2BB3AAD7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64ED275C" w14:textId="77777777" w:rsidR="00564712" w:rsidRDefault="00000000">
      <w:pPr>
        <w:pStyle w:val="ListNumber"/>
      </w:pPr>
      <w:r>
        <w:t>134. Në trajtimin ortodontik të pacientëve me mungesë të dhëmbëve (hipodonti), cili specialist duhet të bashkëpunojë?</w:t>
      </w:r>
    </w:p>
    <w:p w14:paraId="57F42F7B" w14:textId="71D488AF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4DCE675C" w14:textId="77777777" w:rsidR="00564712" w:rsidRDefault="00000000">
      <w:pPr>
        <w:pStyle w:val="ListNumber"/>
      </w:pPr>
      <w:r>
        <w:t>135. Cila është rëndësia e kirurgjisë ortognatike në trajtimin e klasës skeletore III?</w:t>
      </w:r>
    </w:p>
    <w:p w14:paraId="3CDBB1CF" w14:textId="08F69A30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53413542" w14:textId="77777777" w:rsidR="00564712" w:rsidRDefault="00000000">
      <w:pPr>
        <w:pStyle w:val="ListNumber"/>
      </w:pPr>
      <w:r>
        <w:t>136. Cili lloj i impaktimit të kaninit është më i zakonshëm?</w:t>
      </w:r>
    </w:p>
    <w:p w14:paraId="5E40DB93" w14:textId="6433D072" w:rsidR="00564712" w:rsidRDefault="00000000">
      <w:r>
        <w:lastRenderedPageBreak/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79346D2B" w14:textId="77777777" w:rsidR="00564712" w:rsidRDefault="00000000">
      <w:pPr>
        <w:pStyle w:val="ListNumber"/>
      </w:pPr>
      <w:r>
        <w:t>137. Në trajtimin ortodontik të pacientëve me mungesë të dhëmbëve (hipodonti), cili specialist duhet të bashkëpunojë?</w:t>
      </w:r>
    </w:p>
    <w:p w14:paraId="01D97E1E" w14:textId="08F5B581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0FC7E472" w14:textId="77777777" w:rsidR="00564712" w:rsidRDefault="00000000">
      <w:pPr>
        <w:pStyle w:val="ListNumber"/>
      </w:pPr>
      <w:r>
        <w:t>138. Cila është rëndësia e kirurgjisë ortognatike në trajtimin e klasës skeletore III?</w:t>
      </w:r>
    </w:p>
    <w:p w14:paraId="76AB8055" w14:textId="3458BF2C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2C6737D7" w14:textId="77777777" w:rsidR="00564712" w:rsidRDefault="00000000">
      <w:pPr>
        <w:pStyle w:val="ListNumber"/>
      </w:pPr>
      <w:r>
        <w:t>139. Cili lloj i impaktimit të kaninit është më i zakonshëm?</w:t>
      </w:r>
    </w:p>
    <w:p w14:paraId="42D88750" w14:textId="70C25634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</w:p>
    <w:p w14:paraId="07CBE341" w14:textId="77777777" w:rsidR="00564712" w:rsidRDefault="00000000">
      <w:pPr>
        <w:pStyle w:val="ListNumber"/>
      </w:pPr>
      <w:r>
        <w:t>140. Në trajtimin ortodontik të pacientëve me mungesë të dhëmbëve (hipodonti), cili specialist duhet të bashkëpunojë?</w:t>
      </w:r>
    </w:p>
    <w:p w14:paraId="49FCE847" w14:textId="349726AC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0667C0C4" w14:textId="77777777" w:rsidR="00564712" w:rsidRDefault="00000000">
      <w:pPr>
        <w:pStyle w:val="ListNumber"/>
      </w:pPr>
      <w:r>
        <w:t>141. Cila është rëndësia e kirurgjisë ortognatike në trajtimin e klasës skeletore III?</w:t>
      </w:r>
    </w:p>
    <w:p w14:paraId="1834702E" w14:textId="6ED5E0BF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2EC04A96" w14:textId="77777777" w:rsidR="00564712" w:rsidRDefault="00000000">
      <w:pPr>
        <w:pStyle w:val="ListNumber"/>
      </w:pPr>
      <w:r>
        <w:lastRenderedPageBreak/>
        <w:t>142. Cili lloj i impaktimit të kaninit është më i zakonshëm?</w:t>
      </w:r>
    </w:p>
    <w:p w14:paraId="14B5E711" w14:textId="58ABC058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216E2B07" w14:textId="77777777" w:rsidR="00564712" w:rsidRDefault="00000000">
      <w:pPr>
        <w:pStyle w:val="ListNumber"/>
      </w:pPr>
      <w:r>
        <w:t>143. Në trajtimin ortodontik të pacientëve me mungesë të dhëmbëve (hipodonti), cili specialist duhet të bashkëpunojë?</w:t>
      </w:r>
    </w:p>
    <w:p w14:paraId="27CA6673" w14:textId="1E1107A3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1AC919E1" w14:textId="77777777" w:rsidR="00564712" w:rsidRDefault="00000000">
      <w:pPr>
        <w:pStyle w:val="ListNumber"/>
      </w:pPr>
      <w:r>
        <w:t>144. Cila është rëndësia e kirurgjisë ortognatike në trajtimin e klasës skeletore III?</w:t>
      </w:r>
    </w:p>
    <w:p w14:paraId="062D6425" w14:textId="60F8F674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  <w:r>
        <w:br/>
      </w:r>
    </w:p>
    <w:p w14:paraId="1667A354" w14:textId="77777777" w:rsidR="00564712" w:rsidRDefault="00000000">
      <w:pPr>
        <w:pStyle w:val="ListNumber"/>
      </w:pPr>
      <w:r>
        <w:t>145. Cili lloj i impaktimit të kaninit është më i zakonshëm?</w:t>
      </w:r>
    </w:p>
    <w:p w14:paraId="6F2FFC70" w14:textId="75FDEF91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1EF44E99" w14:textId="77777777" w:rsidR="00564712" w:rsidRDefault="00000000">
      <w:pPr>
        <w:pStyle w:val="ListNumber"/>
      </w:pPr>
      <w:r>
        <w:t>146. Në trajtimin ortodontik të pacientëve me mungesë të dhëmbëve (hipodonti), cili specialist duhet të bashkëpunojë?</w:t>
      </w:r>
    </w:p>
    <w:p w14:paraId="215BA8F2" w14:textId="0AB7DF75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546D1CE9" w14:textId="77777777" w:rsidR="00564712" w:rsidRDefault="00000000">
      <w:pPr>
        <w:pStyle w:val="ListNumber"/>
      </w:pPr>
      <w:r>
        <w:t>147. Cila është rëndësia e kirurgjisë ortognatike në trajtimin e klasës skeletore III?</w:t>
      </w:r>
    </w:p>
    <w:p w14:paraId="4FF0DF4F" w14:textId="00736F21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</w:r>
      <w:r>
        <w:lastRenderedPageBreak/>
        <w:t>D) Zëvendëson trajtimin ortodontik</w:t>
      </w:r>
      <w:r>
        <w:br/>
      </w:r>
    </w:p>
    <w:p w14:paraId="66B3C884" w14:textId="77777777" w:rsidR="00564712" w:rsidRDefault="00000000">
      <w:pPr>
        <w:pStyle w:val="ListNumber"/>
      </w:pPr>
      <w:r>
        <w:t>148. Cili lloj i impaktimit të kaninit është më i zakonshëm?</w:t>
      </w:r>
    </w:p>
    <w:p w14:paraId="6773379C" w14:textId="72924ACC" w:rsidR="00564712" w:rsidRDefault="00000000">
      <w:r>
        <w:t>A) Vestibular</w:t>
      </w:r>
      <w:r>
        <w:br/>
        <w:t>B) Palatal</w:t>
      </w:r>
      <w:r>
        <w:br/>
        <w:t>C) Horizontal</w:t>
      </w:r>
      <w:r>
        <w:br/>
        <w:t>D) Transversal</w:t>
      </w:r>
      <w:r>
        <w:br/>
      </w:r>
    </w:p>
    <w:p w14:paraId="4A294612" w14:textId="77777777" w:rsidR="00564712" w:rsidRDefault="00000000">
      <w:pPr>
        <w:pStyle w:val="ListNumber"/>
      </w:pPr>
      <w:r>
        <w:t>149. Në trajtimin ortodontik të pacientëve me mungesë të dhëmbëve (hipodonti), cili specialist duhet të bashkëpunojë?</w:t>
      </w:r>
    </w:p>
    <w:p w14:paraId="2B37B191" w14:textId="703D1EDE" w:rsidR="00564712" w:rsidRPr="005C092B" w:rsidRDefault="00000000">
      <w:pPr>
        <w:rPr>
          <w:lang w:val="it-IT"/>
        </w:rPr>
      </w:pPr>
      <w:r w:rsidRPr="00AC1B83">
        <w:rPr>
          <w:lang w:val="it-IT"/>
        </w:rPr>
        <w:t>A) Periodontologu</w:t>
      </w:r>
      <w:r w:rsidRPr="00AC1B83">
        <w:rPr>
          <w:lang w:val="it-IT"/>
        </w:rPr>
        <w:br/>
        <w:t>B) Endodontologu</w:t>
      </w:r>
      <w:r w:rsidRPr="00AC1B83">
        <w:rPr>
          <w:lang w:val="it-IT"/>
        </w:rPr>
        <w:br/>
        <w:t>C) Protetisti</w:t>
      </w:r>
      <w:r w:rsidRPr="00AC1B83">
        <w:rPr>
          <w:lang w:val="it-IT"/>
        </w:rPr>
        <w:br/>
        <w:t>D) Kirurgu maksilofacial</w:t>
      </w:r>
      <w:r>
        <w:br/>
      </w:r>
    </w:p>
    <w:p w14:paraId="12A3DBF9" w14:textId="77777777" w:rsidR="00564712" w:rsidRDefault="00000000">
      <w:pPr>
        <w:pStyle w:val="ListNumber"/>
      </w:pPr>
      <w:r>
        <w:t>150. Cila është rëndësia e kirurgjisë ortognatike në trajtimin e klasës skeletore III?</w:t>
      </w:r>
    </w:p>
    <w:p w14:paraId="333AA032" w14:textId="77777777" w:rsidR="00564712" w:rsidRDefault="00000000">
      <w:r>
        <w:t>A) Vetëm për arsye estetike</w:t>
      </w:r>
      <w:r>
        <w:br/>
        <w:t>B) Përdoret për të korrigjuar disbalanca skeletore</w:t>
      </w:r>
      <w:r>
        <w:br/>
        <w:t>C) Nuk përdoret më</w:t>
      </w:r>
      <w:r>
        <w:br/>
        <w:t>D) Zëvendëson trajtimin ortodontik</w:t>
      </w:r>
    </w:p>
    <w:p w14:paraId="6B20759A" w14:textId="29DC7D19" w:rsidR="00564712" w:rsidRDefault="00564712"/>
    <w:sectPr w:rsidR="005647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5946625">
    <w:abstractNumId w:val="8"/>
  </w:num>
  <w:num w:numId="2" w16cid:durableId="203717598">
    <w:abstractNumId w:val="6"/>
  </w:num>
  <w:num w:numId="3" w16cid:durableId="1487428723">
    <w:abstractNumId w:val="5"/>
  </w:num>
  <w:num w:numId="4" w16cid:durableId="173501642">
    <w:abstractNumId w:val="4"/>
  </w:num>
  <w:num w:numId="5" w16cid:durableId="694117501">
    <w:abstractNumId w:val="7"/>
  </w:num>
  <w:num w:numId="6" w16cid:durableId="214463793">
    <w:abstractNumId w:val="3"/>
  </w:num>
  <w:num w:numId="7" w16cid:durableId="382826904">
    <w:abstractNumId w:val="2"/>
  </w:num>
  <w:num w:numId="8" w16cid:durableId="902983957">
    <w:abstractNumId w:val="1"/>
  </w:num>
  <w:num w:numId="9" w16cid:durableId="96589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4712"/>
    <w:rsid w:val="005C092B"/>
    <w:rsid w:val="009B1BF8"/>
    <w:rsid w:val="00AA1D8D"/>
    <w:rsid w:val="00AC1B8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0967D"/>
  <w14:defaultImageDpi w14:val="300"/>
  <w15:docId w15:val="{57565DF0-6BC5-4D81-B21D-DD43A518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Erda Qorri</cp:lastModifiedBy>
  <cp:revision>3</cp:revision>
  <dcterms:created xsi:type="dcterms:W3CDTF">2013-12-23T23:15:00Z</dcterms:created>
  <dcterms:modified xsi:type="dcterms:W3CDTF">2025-06-03T09:51:00Z</dcterms:modified>
  <cp:category/>
</cp:coreProperties>
</file>